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97-66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Джураевой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Шоисты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Охунжоновны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18.09.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Джураева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Ш.О.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00.00 руб., назначенный на основании постановления 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188105</w:t>
      </w:r>
      <w:r>
        <w:rPr>
          <w:rFonts w:ascii="Times New Roman" w:eastAsia="Times New Roman" w:hAnsi="Times New Roman" w:cs="Times New Roman"/>
          <w:sz w:val="28"/>
          <w:szCs w:val="28"/>
        </w:rPr>
        <w:t>86240708038347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08.</w:t>
      </w:r>
      <w:r>
        <w:rPr>
          <w:rFonts w:ascii="Times New Roman" w:eastAsia="Times New Roman" w:hAnsi="Times New Roman" w:cs="Times New Roman"/>
          <w:sz w:val="28"/>
          <w:szCs w:val="28"/>
        </w:rPr>
        <w:t>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Джураева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Ш.О.,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/СМС-извещение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07.05.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2025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Джураева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Ш.О.,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Джураев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Ш.О.,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Джураев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Ш.О.,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18810586240708038347 от 08.07.2024 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Джураевой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Ш.О.,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Джураеву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Шоисту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Охунжоновну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00.00 /одна тысяча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Джураевой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262520157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526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214854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8rplc-16">
    <w:name w:val="cat-UserDefined grp-28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B20-BB0F-4F7B-AA08-79BEECF776B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